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扩展教程  4</w:t>
      </w:r>
    </w:p>
    <w:p>
      <w:r>
        <w:rPr>
          <w:rFonts w:ascii="宋体" w:hAnsi="宋体" w:eastAsia="宋体"/>
          <w:sz w:val="24"/>
        </w:rPr>
        <w:t>孔庆炎，李霄翔，贾国栋总主编；余渭深主编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扩展教程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孔庆炎，李霄翔，贾国栋总主编；余渭深主编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本书出售、求购地址：https://www.jiaokey.com/book/detail/13222526.html</w:t>
      </w:r>
    </w:p>
    <w:p>
      <w:r>
        <w:t>更多相关图书推荐：https://www.jiaokey.com</w:t>
      </w:r>
    </w:p>
    <w:p>
      <w:r>
        <w:t>孔庆炎，李霄翔，贾国栋总主编；余渭深主编 其他作品：https://www.jiaokey.com/tag/孔庆炎，李霄翔，贾国栋总主编；余渭深主编.html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扩展教程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