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世界近现代史  1500-2007</w:t>
      </w:r>
    </w:p>
    <w:p>
      <w:r>
        <w:rPr>
          <w:rFonts w:ascii="宋体" w:hAnsi="宋体" w:eastAsia="宋体"/>
          <w:sz w:val="24"/>
        </w:rPr>
        <w:t>徐蓝主编；王燕平，程文进，梁占军参编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世界近现代史  1500-2007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徐蓝主编；王燕平，程文进，梁占军参编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本书出售、求购地址：https://www.jiaokey.com/book/detail/13222508.html</w:t>
      </w:r>
    </w:p>
    <w:p>
      <w:r>
        <w:t>更多相关图书推荐：https://www.jiaokey.com</w:t>
      </w:r>
    </w:p>
    <w:p>
      <w:r>
        <w:t>徐蓝主编；王燕平，程文进，梁占军参编 其他作品：https://www.jiaokey.com/tag/徐蓝主编；王燕平，程文进，梁占军参编.html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关键词搜索：https://www.jiaokey.com/tag/世界近现代史  1500-2007.html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