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广播新闻业务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广播新闻业务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本书出售、求购地址：https://www.jiaokey.com/book/detail/13222501.html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关键词搜索：https://www.jiaokey.com/tag/广播新闻业务.html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