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高等院校日语专业四级考试试题与分析  2002-2011</w:t>
      </w:r>
    </w:p>
    <w:p>
      <w:r>
        <w:rPr>
          <w:rFonts w:ascii="宋体" w:hAnsi="宋体" w:eastAsia="宋体"/>
          <w:sz w:val="24"/>
        </w:rPr>
        <w:t>杨诎人，谭景华主编；谭景华，修刚，于日平等编委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高等院校日语专业四级考试试题与分析  2002-2011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杨诎人，谭景华主编；谭景华，修刚，于日平等编委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本书出售、求购地址：https://www.jiaokey.com/book/detail/13222500.html</w:t>
      </w:r>
    </w:p>
    <w:p>
      <w:r>
        <w:t>更多相关图书推荐：https://www.jiaokey.com</w:t>
      </w:r>
    </w:p>
    <w:p>
      <w:r>
        <w:t>杨诎人，谭景华主编；谭景华，修刚，于日平等编委 其他作品：https://www.jiaokey.com/tag/杨诎人，谭景华主编；谭景华，修刚，于日平等编委.html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关键词搜索：https://www.jiaokey.com/tag/高等院校日语专业四级考试试题与分析  2002-2011.html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