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  理论探索与中国实践  第12辑</w:t>
      </w:r>
    </w:p>
    <w:p>
      <w:r>
        <w:rPr>
          <w:rFonts w:ascii="宋体" w:hAnsi="宋体" w:eastAsia="宋体"/>
          <w:sz w:val="24"/>
        </w:rPr>
        <w:t>吴晓求主编；赵锡军，翟强，李永森副主编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  理论探索与中国实践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吴晓求主编；赵锡军，翟强，李永森副主编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本书出售、求购地址：https://www.jiaokey.com/book/detail/13222466.html</w:t>
      </w:r>
    </w:p>
    <w:p>
      <w:r>
        <w:t>更多相关图书推荐：https://www.jiaokey.com</w:t>
      </w:r>
    </w:p>
    <w:p>
      <w:r>
        <w:t>吴晓求主编；赵锡军，翟强，李永森副主编 其他作品：https://www.jiaokey.com/tag/吴晓求主编；赵锡军，翟强，李永森副主编.html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关键词搜索：https://www.jiaokey.com/tag/现代金融  理论探索与中国实践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