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书名：跨越海洋  海上丝绸之路与世界文明进程国际学术论坛文选  2011中国宁波</w:t>
      </w:r>
    </w:p>
    <w:p>
      <w:r>
        <w:t>作者：林立群主编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总页数：381</w:t>
      </w:r>
    </w:p>
    <w:p>
      <w:r>
        <w:t>更多请访问教客网: www.jiaokey.com</w:t>
      </w:r>
    </w:p>
    <w:p>
      <w:r>
        <w:t>跨越海洋  海上丝绸之路与世界文明进程国际学术论坛文选  2011中国宁波 评论地址：https://www.jiaokey.com/book/detail/13222458.html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