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21世纪思想政治教育专业系列教材  思想政治教育学原理</w:t>
      </w:r>
    </w:p>
    <w:p>
      <w:r>
        <w:rPr>
          <w:rFonts w:ascii="宋体" w:hAnsi="宋体" w:eastAsia="宋体"/>
          <w:sz w:val="24"/>
        </w:rPr>
        <w:t>陈万柏主编；张耀灿总主编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21世纪思想政治教育专业系列教材  思想政治教育学原理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陈万柏主编；张耀灿总主编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本书出售、求购地址：https://www.jiaokey.com/book/detail/13222448.html</w:t>
      </w:r>
    </w:p>
    <w:p>
      <w:r>
        <w:t>更多相关图书推荐：https://www.jiaokey.com</w:t>
      </w:r>
    </w:p>
    <w:p>
      <w:r>
        <w:t>陈万柏主编；张耀灿总主编 其他作品：https://www.jiaokey.com/tag/陈万柏主编；张耀灿总主编.html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关键词搜索：https://www.jiaokey.com/tag/21世纪思想政治教育专业系列教材  思想政治教育学原理.html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