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计算机难解问题的骨架理论与应用</w:t>
      </w:r>
    </w:p>
    <w:p>
      <w:r>
        <w:rPr>
          <w:rFonts w:ascii="宋体" w:hAnsi="宋体" w:eastAsia="宋体"/>
          <w:sz w:val="24"/>
        </w:rPr>
        <w:t>江贺，胡燕，李明楚著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计算机难解问题的骨架理论与应用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江贺，胡燕，李明楚著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本书出售、求购地址：https://www.jiaokey.com/book/detail/13222419.html</w:t>
      </w:r>
    </w:p>
    <w:p>
      <w:r>
        <w:t>更多相关图书推荐：https://www.jiaokey.com</w:t>
      </w:r>
    </w:p>
    <w:p>
      <w:r>
        <w:t>江贺，胡燕，李明楚著 其他作品：https://www.jiaokey.com/tag/江贺，胡燕，李明楚著.html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关键词搜索：https://www.jiaokey.com/tag/计算机难解问题的骨架理论与应用.html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