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公平披露对市场信息不对称的影响  基于流动性、交易者行为和信息泄露的研究</w:t>
      </w:r>
    </w:p>
    <w:p>
      <w:r>
        <w:rPr>
          <w:rFonts w:ascii="宋体" w:hAnsi="宋体" w:eastAsia="宋体"/>
          <w:sz w:val="24"/>
        </w:rPr>
        <w:t>朱爱萍编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公平披露对市场信息不对称的影响  基于流动性、交易者行为和信息泄露的研究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朱爱萍编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本书出售、求购地址：https://www.jiaokey.com/book/detail/13222281.html</w:t>
      </w:r>
    </w:p>
    <w:p>
      <w:r>
        <w:t>更多相关图书推荐：https://www.jiaokey.com</w:t>
      </w:r>
    </w:p>
    <w:p>
      <w:r>
        <w:t>朱爱萍编 其他作品：https://www.jiaokey.com/tag/朱爱萍编.html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关键词搜索：https://www.jiaokey.com/tag/公平披露对市场信息不对称的影响  基于流动性、交易者行为和信息泄露的研究.html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