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海洋石油支持船在海上设施处靠泊作业技术及应用指导书</w:t>
      </w:r>
    </w:p>
    <w:p>
      <w:r>
        <w:rPr>
          <w:rFonts w:ascii="宋体" w:hAnsi="宋体" w:eastAsia="宋体"/>
          <w:sz w:val="24"/>
        </w:rPr>
        <w:t>蔡钿，林文锦，邵哲平编著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海洋石油支持船在海上设施处靠泊作业技术及应用指导书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蔡钿，林文锦，邵哲平编著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本书出售、求购地址：https://www.jiaokey.com/book/detail/13222275.html</w:t>
      </w:r>
    </w:p>
    <w:p>
      <w:r>
        <w:t>更多相关图书推荐：https://www.jiaokey.com</w:t>
      </w:r>
    </w:p>
    <w:p>
      <w:r>
        <w:t>蔡钿，林文锦，邵哲平编著 其他作品：https://www.jiaokey.com/tag/蔡钿，林文锦，邵哲平编著.html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关键词搜索：https://www.jiaokey.com/tag/海洋石油支持船在海上设施处靠泊作业技术及应用指导书.html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