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肿瘤防、诊、治基本知识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肿瘤防、诊、治基本知识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本书出售、求购地址：https://www.jiaokey.com/book/detail/13222203.html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关键词搜索：https://www.jiaokey.com/tag/肿瘤防、诊、治基本知识.html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