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新编高考英语  高考词汇及口语交际</w:t>
      </w:r>
    </w:p>
    <w:p>
      <w:r>
        <w:rPr>
          <w:rFonts w:ascii="宋体" w:hAnsi="宋体" w:eastAsia="宋体"/>
          <w:sz w:val="24"/>
        </w:rPr>
        <w:t>宋伯涛主编；林生香，李宝忱副主编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新编高考英语  高考词汇及口语交际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宋伯涛主编；林生香，李宝忱副主编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本书出售、求购地址：https://www.jiaokey.com/book/detail/13222113.html</w:t>
      </w:r>
    </w:p>
    <w:p>
      <w:r>
        <w:t>更多相关图书推荐：https://www.jiaokey.com</w:t>
      </w:r>
    </w:p>
    <w:p>
      <w:r>
        <w:t>宋伯涛主编；林生香，李宝忱副主编 其他作品：https://www.jiaokey.com/tag/宋伯涛主编；林生香，李宝忱副主编.html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关键词搜索：https://www.jiaokey.com/tag/新编高考英语  高考词汇及口语交际.html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