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初中数学万题选  第2版  几何  初一、初二适用</w:t>
      </w:r>
    </w:p>
    <w:p>
      <w:r>
        <w:rPr>
          <w:rFonts w:ascii="宋体" w:hAnsi="宋体" w:eastAsia="宋体"/>
          <w:sz w:val="24"/>
        </w:rPr>
        <w:t>中国人民大学附属中学，北京大学附属中学，北京市第四中学，北京师范大学附属实验中学，清华大学附属中学合编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初中数学万题选  第2版  几何  初一、初二适用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中国人民大学附属中学，北京大学附属中学，北京市第四中学，北京师范大学附属实验中学，清华大学附属中学合编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本书出售、求购地址：https://www.jiaokey.com/book/detail/13222086.html</w:t>
      </w:r>
    </w:p>
    <w:p>
      <w:r>
        <w:t>更多相关图书推荐：https://www.jiaokey.com</w:t>
      </w:r>
    </w:p>
    <w:p>
      <w:r>
        <w:t>中国人民大学附属中学，北京大学附属中学，北京市第四中学，北京师范大学附属实验中学，清华大学附属中学合编 其他作品：https://www.jiaokey.com/tag/中国人民大学附属中学，北京大学附属中学，北京市第四中学，北京师范大学附属实验中学，清华大学附属中学合编.html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关键词搜索：https://www.jiaokey.com/tag/初中数学万题选  第2版  几何  初一、初二适用.html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