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课课练  一年级下学期</w:t>
      </w:r>
    </w:p>
    <w:p>
      <w:r>
        <w:rPr>
          <w:rFonts w:ascii="宋体" w:hAnsi="宋体" w:eastAsia="宋体"/>
          <w:sz w:val="24"/>
        </w:rPr>
        <w:t>范洪亚主编；徐勤红，程健，卢德亮编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课课练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范洪亚主编；徐勤红，程健，卢德亮编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本书出售、求购地址：https://www.jiaokey.com/book/detail/13222069.html</w:t>
      </w:r>
    </w:p>
    <w:p>
      <w:r>
        <w:t>更多相关图书推荐：https://www.jiaokey.com</w:t>
      </w:r>
    </w:p>
    <w:p>
      <w:r>
        <w:t>范洪亚主编；徐勤红，程健，卢德亮编 其他作品：https://www.jiaokey.com/tag/范洪亚主编；徐勤红，程健，卢德亮编.html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  课课练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