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中学生科技活动全程设计  初中卷</w:t>
      </w:r>
    </w:p>
    <w:p>
      <w:r>
        <w:rPr>
          <w:rFonts w:ascii="宋体" w:hAnsi="宋体" w:eastAsia="宋体"/>
          <w:sz w:val="24"/>
        </w:rPr>
        <w:t>詹浩波本册主编；周特滋副主编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2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中学生科技活动全程设计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詹浩波本册主编；周特滋副主编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科学技术-活动课程-初中-课外读物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本书出售、求购地址：https://www.jiaokey.com/book/detail/13222051.html</w:t>
      </w:r>
    </w:p>
    <w:p>
      <w:r>
        <w:t>更多相关图书推荐：https://www.jiaokey.com</w:t>
      </w:r>
    </w:p>
    <w:p>
      <w:r>
        <w:t>詹浩波本册主编；周特滋副主编 其他作品：https://www.jiaokey.com/tag/詹浩波本册主编；周特滋副主编.html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关键词搜索：https://www.jiaokey.com/tag/科学技术-活动课程-初中-课外读物.html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