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劳动技术  照明电路与家用电器  初三年级用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劳动技术  照明电路与家用电器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本书出售、求购地址：https://www.jiaokey.com/book/detail/13222041.html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劳动技术  照明电路与家用电器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