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最新高考数学热点题型及解题方法大全  立体几何</w:t>
      </w:r>
    </w:p>
    <w:p>
      <w:r>
        <w:rPr>
          <w:rFonts w:ascii="宋体" w:hAnsi="宋体" w:eastAsia="宋体"/>
          <w:sz w:val="24"/>
        </w:rPr>
        <w:t>宋川利主编；杨振强，郭璋，段长连等编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最新高考数学热点题型及解题方法大全  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宋川利主编；杨振强，郭璋，段长连等编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本书出售、求购地址：https://www.jiaokey.com/book/detail/13222021.html</w:t>
      </w:r>
    </w:p>
    <w:p>
      <w:r>
        <w:t>更多相关图书推荐：https://www.jiaokey.com</w:t>
      </w:r>
    </w:p>
    <w:p>
      <w:r>
        <w:t>宋川利主编；杨振强，郭璋，段长连等编 其他作品：https://www.jiaokey.com/tag/宋川利主编；杨振强，郭璋，段长连等编.html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关键词搜索：https://www.jiaokey.com/tag/最新高考数学热点题型及解题方法大全  立体几何.html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