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义务教育三年制四年制初级中学物理第1册  实验本  教学参考资料</w:t>
      </w:r>
    </w:p>
    <w:p>
      <w:r>
        <w:rPr>
          <w:rFonts w:ascii="宋体" w:hAnsi="宋体" w:eastAsia="宋体"/>
          <w:sz w:val="24"/>
        </w:rPr>
        <w:t>张计怀主编；马文学，战永杰副主编；人民教育出版社物理室，中国教育学会物理教学研究会编著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义务教育三年制四年制初级中学物理第1册  实验本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张计怀主编；马文学，战永杰副主编；人民教育出版社物理室，中国教育学会物理教学研究会编著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本书出售、求购地址：https://www.jiaokey.com/book/detail/13221977.html</w:t>
      </w:r>
    </w:p>
    <w:p>
      <w:r>
        <w:t>更多相关图书推荐：https://www.jiaokey.com</w:t>
      </w:r>
    </w:p>
    <w:p>
      <w:r>
        <w:t>张计怀主编；马文学，战永杰副主编；人民教育出版社物理室，中国教育学会物理教学研究会编著 其他作品：https://www.jiaokey.com/tag/张计怀主编；马文学，战永杰副主编；人民教育出版社物理室，中国教育学会物理教学研究会编著.html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关键词搜索：https://www.jiaokey.com/tag/义务教育三年制四年制初级中学物理第1册  实验本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