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初中代数  参考教案  第2册</w:t>
      </w:r>
    </w:p>
    <w:p>
      <w:r>
        <w:rPr>
          <w:rFonts w:ascii="宋体" w:hAnsi="宋体" w:eastAsia="宋体"/>
          <w:sz w:val="24"/>
        </w:rPr>
        <w:t>袁世全，陈同方，江结宝主编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初中代数  参考教案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袁世全，陈同方，江结宝主编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本书出售、求购地址：https://www.jiaokey.com/book/detail/13221951.html</w:t>
      </w:r>
    </w:p>
    <w:p>
      <w:r>
        <w:t>更多相关图书推荐：https://www.jiaokey.com</w:t>
      </w:r>
    </w:p>
    <w:p>
      <w:r>
        <w:t>袁世全，陈同方，江结宝主编 其他作品：https://www.jiaokey.com/tag/袁世全，陈同方，江结宝主编.html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关键词搜索：https://www.jiaokey.com/tag/九年义务教育三年制初级中学  初中代数  参考教案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