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初中生物课堂练习册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初中生物课堂练习册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本书出售、求购地址：https://www.jiaokey.com/book/detail/13221936.html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关键词搜索：https://www.jiaokey.com/tag/初中生物课堂练习册.html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