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书名：却病延年二十势</w:t>
      </w:r>
    </w:p>
    <w:p>
      <w:r>
        <w:t>作者：王子平著；王又民，吴诚德助编</w:t>
      </w:r>
    </w:p>
    <w:p>
      <w:r>
        <w:t>出版社：上海：上海卫生出版社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却病延年二十势 评论地址：https://www.jiaokey.com/book/detail/13221915.html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