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管理Microsoft Windows NT Advanced Sever培训教程</w:t>
      </w:r>
    </w:p>
    <w:p>
      <w:r>
        <w:rPr>
          <w:rFonts w:ascii="宋体" w:hAnsi="宋体" w:eastAsia="宋体"/>
          <w:sz w:val="24"/>
        </w:rPr>
        <w:t>Microsoft著；强生，晓义译；陈河南审校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管理Microsoft Windows NT Advanced Sever培训教程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Microsoft著；强生，晓义译；陈河南审校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本书出售、求购地址：https://www.jiaokey.com/book/detail/13221910.html</w:t>
      </w:r>
    </w:p>
    <w:p>
      <w:r>
        <w:t>更多相关图书推荐：https://www.jiaokey.com</w:t>
      </w:r>
    </w:p>
    <w:p>
      <w:r>
        <w:t>Microsoft著；强生，晓义译；陈河南审校 其他作品：https://www.jiaokey.com/tag/Microsoft著；强生，晓义译；陈河南审校.html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关键词搜索：https://www.jiaokey.com/tag/管理Microsoft Windows NT Advanced Sever培训教程.html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