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书名：山乡恩仇记  五幕六场话剧</w:t>
      </w:r>
    </w:p>
    <w:p>
      <w:r>
        <w:t>作者：广州造纸厂职工业余文工团编剧；吴有恒，梁励夫，马家烈执笔</w:t>
      </w:r>
    </w:p>
    <w:p>
      <w:r>
        <w:t>出版社：广州：广东人民出版社</w:t>
      </w:r>
    </w:p>
    <w:p>
      <w:r>
        <w:t>出版日期：1964.03</w:t>
      </w:r>
    </w:p>
    <w:p>
      <w:r>
        <w:t>总页数：88</w:t>
      </w:r>
    </w:p>
    <w:p>
      <w:r>
        <w:t>更多请访问教客网: www.jiaokey.com</w:t>
      </w:r>
    </w:p>
    <w:p>
      <w:r>
        <w:t>山乡恩仇记  五幕六场话剧 评论地址：https://www.jiaokey.com/book/detail/13221870.html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