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书名：大肠外科学</w:t>
      </w:r>
    </w:p>
    <w:p>
      <w:r>
        <w:t>作者：王芳元，钟能锭，胡四保，李朝华主编；徐文锋，许典雄，龚小平，夏学斌副主编</w:t>
      </w:r>
    </w:p>
    <w:p>
      <w:r>
        <w:t>出版社：武汉：湖北科学技术出版社</w:t>
      </w:r>
    </w:p>
    <w:p>
      <w:r>
        <w:t>出版日期：1996.08</w:t>
      </w:r>
    </w:p>
    <w:p>
      <w:r>
        <w:t>总页数：166</w:t>
      </w:r>
    </w:p>
    <w:p>
      <w:r>
        <w:t>更多请访问教客网: www.jiaokey.com</w:t>
      </w:r>
    </w:p>
    <w:p>
      <w:r>
        <w:t>大肠外科学 评论地址：https://www.jiaokey.com/book/detail/13221864.html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