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书名：莫多克</w:t>
      </w:r>
    </w:p>
    <w:p>
      <w:r>
        <w:t>作者：（美）拉尔夫·赫尔菲（RalphHelfer）著；王佐良，张海迪译</w:t>
      </w:r>
    </w:p>
    <w:p>
      <w:r>
        <w:t>出版社：北京:作家出版社,2003.04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莫多克 评论地址：https://www.jiaokey.com/book/detail/13221807.html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