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书名：读书美谈</w:t>
      </w:r>
    </w:p>
    <w:p>
      <w:r>
        <w:t>作者：黎先耀主编；梁秀荣，黎均，傅丽清选编</w:t>
      </w:r>
    </w:p>
    <w:p>
      <w:r>
        <w:t>出版社：重庆：重庆出版社</w:t>
      </w:r>
    </w:p>
    <w:p>
      <w:r>
        <w:t>出版日期：2004.12</w:t>
      </w:r>
    </w:p>
    <w:p>
      <w:r>
        <w:t>总页数：334</w:t>
      </w:r>
    </w:p>
    <w:p>
      <w:r>
        <w:t>更多请访问教客网: www.jiaokey.com</w:t>
      </w:r>
    </w:p>
    <w:p>
      <w:r>
        <w:t>读书美谈 评论地址：https://www.jiaokey.com/book/detail/13221803.html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