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书名：冀热辽人民抗日斗争简史  1937年7月-1945年9月</w:t>
      </w:r>
    </w:p>
    <w:p>
      <w:r>
        <w:t>作者：娄平著</w:t>
      </w:r>
    </w:p>
    <w:p>
      <w:r>
        <w:t>出版社：天津：南开大学出版社</w:t>
      </w:r>
    </w:p>
    <w:p>
      <w:r>
        <w:t>出版日期：1989.12</w:t>
      </w:r>
    </w:p>
    <w:p>
      <w:r>
        <w:t>总页数：184</w:t>
      </w:r>
    </w:p>
    <w:p>
      <w:r>
        <w:t>更多请访问教客网: www.jiaokey.com</w:t>
      </w:r>
    </w:p>
    <w:p>
      <w:r>
        <w:t>冀热辽人民抗日斗争简史  1937年7月-1945年9月 评论地址：https://www.jiaokey.com/book/detail/13221801.html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