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书名：攻略  让营销队伍脱胎换骨</w:t>
      </w:r>
    </w:p>
    <w:p>
      <w:r>
        <w:t>作者：冯卫东，宋宇，李爱华编著</w:t>
      </w:r>
    </w:p>
    <w:p>
      <w:r>
        <w:t>出版社：北京:企业管理出版社,2012.03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攻略  让营销队伍脱胎换骨 评论地址：https://www.jiaokey.com/book/detail/13221796.html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