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决胜终端  连锁经营之八大兵法</w:t>
      </w:r>
    </w:p>
    <w:p>
      <w:r>
        <w:rPr>
          <w:rFonts w:ascii="宋体" w:hAnsi="宋体" w:eastAsia="宋体"/>
          <w:sz w:val="24"/>
        </w:rPr>
        <w:t>周理彬，黄本新著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决胜终端  连锁经营之八大兵法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周理彬，黄本新著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连锁经营-经营管理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本书出售、求购地址：https://www.jiaokey.com/book/detail/13221795.html</w:t>
      </w:r>
    </w:p>
    <w:p>
      <w:r>
        <w:t>更多相关图书推荐：https://www.jiaokey.com</w:t>
      </w:r>
    </w:p>
    <w:p>
      <w:r>
        <w:t>周理彬，黄本新著 其他作品：https://www.jiaokey.com/tag/周理彬，黄本新著.html</w:t>
      </w:r>
    </w:p>
    <w:p>
      <w:r>
        <w:t>广州:中山大学出版社,2012.09 出版图书：https://www.jiaokey.com/tag/广州:中山大学出版社,2012.09.html</w:t>
      </w:r>
    </w:p>
    <w:p>
      <w:r>
        <w:t>关键词搜索：https://www.jiaokey.com/tag/连锁经营-经营管理.html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