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大型国际工程施工总承包管理实践  新加坡环球影城项目案例研究</w:t>
      </w:r>
    </w:p>
    <w:p>
      <w:r>
        <w:rPr>
          <w:rFonts w:ascii="宋体" w:hAnsi="宋体" w:eastAsia="宋体"/>
          <w:sz w:val="24"/>
        </w:rPr>
        <w:t>李佩勋，刘波等著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大型国际工程施工总承包管理实践  新加坡环球影城项目案例研究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李佩勋，刘波等著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本书出售、求购地址：https://www.jiaokey.com/book/detail/13221779.html</w:t>
      </w:r>
    </w:p>
    <w:p>
      <w:r>
        <w:t>更多相关图书推荐：https://www.jiaokey.com</w:t>
      </w:r>
    </w:p>
    <w:p>
      <w:r>
        <w:t>李佩勋，刘波等著 其他作品：https://www.jiaokey.com/tag/李佩勋，刘波等著.html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关键词搜索：https://www.jiaokey.com/tag/大型国际工程施工总承包管理实践  新加坡环球影城项目案例研究.html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