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李嘉诚何以成大事  做人做事做生意的80个方略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17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李嘉诚何以成大事  做人做事做生意的80个方略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李嘉诚-商业经营-经验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本书出售、求购地址：https://www.jiaokey.com/book/detail/13221746.html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关键词搜索：https://www.jiaokey.com/tag/李嘉诚-商业经营-经验.html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