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技术性贸易措施预警工程方案研究</w:t>
      </w:r>
    </w:p>
    <w:p>
      <w:r>
        <w:rPr>
          <w:rFonts w:ascii="宋体" w:hAnsi="宋体" w:eastAsia="宋体"/>
          <w:sz w:val="24"/>
        </w:rPr>
        <w:t>高志前，黄冠胜主编；刘彦，林伟副主编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技术性贸易措施预警工程方案研究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高志前，黄冠胜主编；刘彦，林伟副主编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本书出售、求购地址：https://www.jiaokey.com/book/detail/13221683.html</w:t>
      </w:r>
    </w:p>
    <w:p>
      <w:r>
        <w:t>更多相关图书推荐：https://www.jiaokey.com</w:t>
      </w:r>
    </w:p>
    <w:p>
      <w:r>
        <w:t>高志前，黄冠胜主编；刘彦，林伟副主编 其他作品：https://www.jiaokey.com/tag/高志前，黄冠胜主编；刘彦，林伟副主编.html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关键词搜索：https://www.jiaokey.com/tag/技术性贸易措施预警工程方案研究.html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