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书名：先成长后成功  柳传志商业智慧</w:t>
      </w:r>
    </w:p>
    <w:p>
      <w:r>
        <w:t>作者：李阳著</w:t>
      </w:r>
    </w:p>
    <w:p>
      <w:r>
        <w:t>出版社：合肥:安徽人民出版社,2012.09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先成长后成功  柳传志商业智慧 评论地址：https://www.jiaokey.com/book/detail/13221672.html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