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国际贸易电子数据交换标准应用指南</w:t>
      </w:r>
    </w:p>
    <w:p>
      <w:r>
        <w:rPr>
          <w:rFonts w:ascii="宋体" w:hAnsi="宋体" w:eastAsia="宋体"/>
          <w:sz w:val="24"/>
        </w:rPr>
        <w:t>胡涵景等著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国际贸易电子数据交换标准应用指南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本书出售、求购地址：https://www.jiaokey.com/book/detail/13221661.html</w:t>
      </w:r>
    </w:p>
    <w:p>
      <w:r>
        <w:t>更多相关图书推荐：https://www.jiaokey.com</w:t>
      </w:r>
    </w:p>
    <w:p>
      <w:r>
        <w:t>胡涵景等著 其他作品：https://www.jiaokey.com/tag/胡涵景等著.html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关键词搜索：https://www.jiaokey.com/tag/国际贸易电子数据交换标准应用指南.html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