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图文台湾  激活东亚十字路口  台湾的交通立体新世界</w:t>
      </w:r>
    </w:p>
    <w:p>
      <w:r>
        <w:rPr>
          <w:rFonts w:ascii="宋体" w:hAnsi="宋体" w:eastAsia="宋体"/>
          <w:sz w:val="24"/>
        </w:rPr>
        <w:t>徐家勇，陈远治编著；林仁川主编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图文台湾  激活东亚十字路口  台湾的交通立体新世界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徐家勇，陈远治编著；林仁川主编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本书出售、求购地址：https://www.jiaokey.com/book/detail/13221654.html</w:t>
      </w:r>
    </w:p>
    <w:p>
      <w:r>
        <w:t>更多相关图书推荐：https://www.jiaokey.com</w:t>
      </w:r>
    </w:p>
    <w:p>
      <w:r>
        <w:t>徐家勇，陈远治编著；林仁川主编 其他作品：https://www.jiaokey.com/tag/徐家勇，陈远治编著；林仁川主编.html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关键词搜索：https://www.jiaokey.com/tag/图文台湾  激活东亚十字路口  台湾的交通立体新世界.html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