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书名：制造业升级路径研究  基于上海的自主创新的视角</w:t>
      </w:r>
    </w:p>
    <w:p>
      <w:r>
        <w:t>作者：章玉贵著</w:t>
      </w:r>
    </w:p>
    <w:p>
      <w:r>
        <w:t>出版社：上海：上海人民出版社</w:t>
      </w:r>
    </w:p>
    <w:p>
      <w:r>
        <w:t>出版日期：2012.10</w:t>
      </w:r>
    </w:p>
    <w:p>
      <w:r>
        <w:t>总页数：259</w:t>
      </w:r>
    </w:p>
    <w:p>
      <w:r>
        <w:t>更多请访问教客网: www.jiaokey.com</w:t>
      </w:r>
    </w:p>
    <w:p>
      <w:r>
        <w:t>制造业升级路径研究  基于上海的自主创新的视角 评论地址：https://www.jiaokey.com/book/detail/13221642.html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