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IllustratorCS6中文版标准实例教程</w:t>
      </w:r>
    </w:p>
    <w:p>
      <w:r>
        <w:rPr>
          <w:rFonts w:ascii="宋体" w:hAnsi="宋体" w:eastAsia="宋体"/>
          <w:sz w:val="24"/>
        </w:rPr>
        <w:t>杨雪静,胡仁喜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IllustratorCS6中文版标准实例教程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杨雪静,胡仁喜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9787111409342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本书是专门讲解Illustrator CS6软件使用方法与技巧的应用教程。全书共分13章，依次介绍了Illustrator CS6快速入门和认识Illustrator CS6工作环境、绘制基本图形、图形的选择和编辑、路径的创建和编辑、图形填充与混合、面板的运用、使用画笔和符号工具、文本的创建与编辑、图表的制作与运用、滤镜和效果、文件的优化与打印输出，并在第13章给出几个大型综合实例。本书内容丰富，结构清晰，讲解深入浅出，结合实例和丰富的插图，以详细具体的步骤介绍完成各项功能的操作。</w:t>
      </w:r>
    </w:p>
    <w:p/>
    <w:p>
      <w:r>
        <w:t>本书出售、求购地址：https://www.jiaokey.com/book/detail/13221629.html</w:t>
      </w:r>
    </w:p>
    <w:p>
      <w:r>
        <w:t>更多计算机的应用图书推荐：https://www.jiaokey.com</w:t>
      </w:r>
    </w:p>
    <w:p>
      <w:r>
        <w:t>杨雪静,胡仁喜 其他作品：https://www.jiaokey.com/tag/杨雪静,胡仁喜.html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关键词搜索：https://www.jiaokey.com/tag/图形软件-教材.html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