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书名：无机材料生产技术  水泥方向</w:t>
      </w:r>
    </w:p>
    <w:p>
      <w:r>
        <w:t>作者：杨永利，徐海军主编；郑建军，谭永梅，田凤兰副主编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总页数：301</w:t>
      </w:r>
    </w:p>
    <w:p>
      <w:r>
        <w:t>更多请访问教客网: www.jiaokey.com</w:t>
      </w:r>
    </w:p>
    <w:p>
      <w:r>
        <w:t>无机材料生产技术  水泥方向 评论地址：https://www.jiaokey.com/book/detail/13221553.html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