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书名：基于低碳经济的发电行业节能减排路径研究</w:t>
      </w:r>
    </w:p>
    <w:p>
      <w:r>
        <w:t>作者：宋晓华，牛东晓著</w:t>
      </w:r>
    </w:p>
    <w:p>
      <w:r>
        <w:t>出版社：北京：煤炭工业出版社</w:t>
      </w:r>
    </w:p>
    <w:p>
      <w:r>
        <w:t>出版日期：2012.10</w:t>
      </w:r>
    </w:p>
    <w:p>
      <w:r>
        <w:t>总页数：149</w:t>
      </w:r>
    </w:p>
    <w:p>
      <w:r>
        <w:t>更多请访问教客网: www.jiaokey.com</w:t>
      </w:r>
    </w:p>
    <w:p>
      <w:r>
        <w:t>基于低碳经济的发电行业节能减排路径研究 评论地址：https://www.jiaokey.com/book/detail/13221545.html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