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轻松守住12分  2013新交规下的安全驾驶技巧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轻松守住12分  2013新交规下的安全驾驶技巧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本书出售、求购地址：https://www.jiaokey.com/book/detail/13221521.html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关键词搜索：https://www.jiaokey.com/tag/轻松守住12分  2013新交规下的安全驾驶技巧.html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