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2014考研英语80分之路  英语知识应用和写作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本书出售、求购地址：https://www.jiaokey.com/book/detail/13221513.html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