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误差理论与数据处理</w:t>
      </w:r>
    </w:p>
    <w:p>
      <w:r>
        <w:rPr>
          <w:rFonts w:ascii="宋体" w:hAnsi="宋体" w:eastAsia="宋体"/>
          <w:sz w:val="24"/>
        </w:rPr>
        <w:t>钱政，贾果欣主编；吉小军，王中宇副主编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钱政，贾果欣主编；吉小军，王中宇副主编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本书出售、求购地址：https://www.jiaokey.com/book/detail/13221504.html</w:t>
      </w:r>
    </w:p>
    <w:p>
      <w:r>
        <w:t>更多相关图书推荐：https://www.jiaokey.com</w:t>
      </w:r>
    </w:p>
    <w:p>
      <w:r>
        <w:t>钱政，贾果欣主编；吉小军，王中宇副主编 其他作品：https://www.jiaokey.com/tag/钱政，贾果欣主编；吉小军，王中宇副主编.html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关键词搜索：https://www.jiaokey.com/tag/误差理论与数据处理.html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