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惠更斯与巴罗，牛顿与胡克  数学分析与突变理论的起步  从渐伸线到准晶体</w:t>
      </w:r>
    </w:p>
    <w:p>
      <w:r>
        <w:rPr>
          <w:rFonts w:ascii="宋体" w:hAnsi="宋体" w:eastAsia="宋体"/>
          <w:sz w:val="24"/>
        </w:rPr>
        <w:t>B.N.阿诺尔德著；李培廉译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惠更斯与巴罗，牛顿与胡克  数学分析与突变理论的起步  从渐伸线到准晶体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B.N.阿诺尔德著；李培廉译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本书出售、求购地址：https://www.jiaokey.com/book/detail/13221499.html</w:t>
      </w:r>
    </w:p>
    <w:p>
      <w:r>
        <w:t>更多相关图书推荐：https://www.jiaokey.com</w:t>
      </w:r>
    </w:p>
    <w:p>
      <w:r>
        <w:t>B.N.阿诺尔德著；李培廉译 其他作品：https://www.jiaokey.com/tag/B.N.阿诺尔德著；李培廉译.html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关键词搜索：https://www.jiaokey.com/tag/惠更斯与巴罗，牛顿与胡克  数学分析与突变理论的起步  从渐伸线到准晶体.html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