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走向近代化的思想轨迹  名人名著经济思想</w:t>
      </w:r>
    </w:p>
    <w:p>
      <w:r>
        <w:rPr>
          <w:rFonts w:ascii="宋体" w:hAnsi="宋体" w:eastAsia="宋体"/>
          <w:sz w:val="24"/>
        </w:rPr>
        <w:t>何炼成，彭立峰，张卫莉著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走向近代化的思想轨迹  名人名著经济思想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何炼成，彭立峰，张卫莉著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本书出售、求购地址：https://www.jiaokey.com/book/detail/13221488.html</w:t>
      </w:r>
    </w:p>
    <w:p>
      <w:r>
        <w:t>更多相关图书推荐：https://www.jiaokey.com</w:t>
      </w:r>
    </w:p>
    <w:p>
      <w:r>
        <w:t>何炼成，彭立峰，张卫莉著 其他作品：https://www.jiaokey.com/tag/何炼成，彭立峰，张卫莉著.html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关键词搜索：https://www.jiaokey.com/tag/走向近代化的思想轨迹  名人名著经济思想.html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