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书名：二元合金熔体结构转变动力学行为探讨</w:t>
      </w:r>
    </w:p>
    <w:p>
      <w:r>
        <w:t>作者：陈志浩著</w:t>
      </w:r>
    </w:p>
    <w:p>
      <w:r>
        <w:t>出版社：合肥:合肥工业大学出版社,2012.10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二元合金熔体结构转变动力学行为探讨 评论地址：https://www.jiaokey.com/book/detail/13221412.html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