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笔记本电脑的选购使用与故障排除从入门到精通  超值升级版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笔记本电脑的选购使用与故障排除从入门到精通  超值升级版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本书出售、求购地址：https://www.jiaokey.com/book/detail/13221405.html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关键词搜索：https://www.jiaokey.com/tag/笔记本电脑的选购使用与故障排除从入门到精通  超值升级版.html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