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软件设计师考试真题实战与详解</w:t>
      </w:r>
    </w:p>
    <w:p>
      <w:r>
        <w:rPr>
          <w:rFonts w:ascii="宋体" w:hAnsi="宋体" w:eastAsia="宋体"/>
          <w:sz w:val="24"/>
        </w:rPr>
        <w:t>史国川，谢宝陵主编；吴婷，王欢副主编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软件设计师考试真题实战与详解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史国川，谢宝陵主编；吴婷，王欢副主编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本书出售、求购地址：https://www.jiaokey.com/book/detail/13221371.html</w:t>
      </w:r>
    </w:p>
    <w:p>
      <w:r>
        <w:t>更多相关图书推荐：https://www.jiaokey.com</w:t>
      </w:r>
    </w:p>
    <w:p>
      <w:r>
        <w:t>史国川，谢宝陵主编；吴婷，王欢副主编 其他作品：https://www.jiaokey.com/tag/史国川，谢宝陵主编；吴婷，王欢副主编.html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关键词搜索：https://www.jiaokey.com/tag/软件设计师考试真题实战与详解.html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