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系统集成项目管理工程师考试真题实战与详解</w:t>
      </w:r>
    </w:p>
    <w:p>
      <w:r>
        <w:rPr>
          <w:rFonts w:ascii="宋体" w:hAnsi="宋体" w:eastAsia="宋体"/>
          <w:sz w:val="24"/>
        </w:rPr>
        <w:t>许娟，朱国春主编；李燕萍，刘欢副主编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系统集成项目管理工程师考试真题实战与详解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许娟，朱国春主编；李燕萍，刘欢副主编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本书出售、求购地址：https://www.jiaokey.com/book/detail/13221370.html</w:t>
      </w:r>
    </w:p>
    <w:p>
      <w:r>
        <w:t>更多相关图书推荐：https://www.jiaokey.com</w:t>
      </w:r>
    </w:p>
    <w:p>
      <w:r>
        <w:t>许娟，朱国春主编；李燕萍，刘欢副主编 其他作品：https://www.jiaokey.com/tag/许娟，朱国春主编；李燕萍，刘欢副主编.html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关键词搜索：https://www.jiaokey.com/tag/系统集成项目管理工程师考试真题实战与详解.html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