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2003办公应用实战从入门到精通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2003办公应用实战从入门到精通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本书出售、求购地址：https://www.jiaokey.com/book/detail/13221318.html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2003办公应用实战从入门到精通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