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供应链突发事件扩散机理与损失评估方法研究</w:t>
      </w:r>
    </w:p>
    <w:p>
      <w:r>
        <w:rPr>
          <w:rFonts w:ascii="宋体" w:hAnsi="宋体" w:eastAsia="宋体"/>
          <w:sz w:val="24"/>
        </w:rPr>
        <w:t>季建华，包兴，孙琦著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供应链突发事件扩散机理与损失评估方法研究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季建华，包兴，孙琦著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本书出售、求购地址：https://www.jiaokey.com/book/detail/13221317.html</w:t>
      </w:r>
    </w:p>
    <w:p>
      <w:r>
        <w:t>更多相关图书推荐：https://www.jiaokey.com</w:t>
      </w:r>
    </w:p>
    <w:p>
      <w:r>
        <w:t>季建华，包兴，孙琦著 其他作品：https://www.jiaokey.com/tag/季建华，包兴，孙琦著.html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关键词搜索：https://www.jiaokey.com/tag/供应链突发事件扩散机理与损失评估方法研究.html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